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733071">
        <w:tc>
          <w:tcPr>
            <w:tcW w:w="9576" w:type="dxa"/>
          </w:tcPr>
          <w:p w:rsidR="00733071" w:rsidRDefault="00733071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Nombre del currículo"/>
        <w:tag w:val="Nombre del currículo"/>
        <w:id w:val="2142538285"/>
        <w:placeholder>
          <w:docPart w:val="1E504FF50DF543C9A27C5C094C08F62D"/>
        </w:placeholder>
        <w:docPartList>
          <w:docPartGallery w:val="Quick Parts"/>
          <w:docPartCategory w:val=" Nombre del currículo"/>
        </w:docPartList>
      </w:sdtPr>
      <w:sdtEndPr/>
      <w:sdtContent>
        <w:p w:rsidR="00733071" w:rsidRDefault="00733071">
          <w:pPr>
            <w:pStyle w:val="Sinespaciado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1"/>
            <w:gridCol w:w="9088"/>
          </w:tblGrid>
          <w:tr w:rsidR="00733071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733071" w:rsidRDefault="00733071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733071" w:rsidRDefault="004E35C5">
                <w:pPr>
                  <w:pStyle w:val="Nombre"/>
                </w:pPr>
                <w:sdt>
                  <w:sdtPr>
                    <w:rPr>
                      <w:sz w:val="52"/>
                      <w:szCs w:val="52"/>
                    </w:rPr>
                    <w:id w:val="10979384"/>
                    <w:placeholder>
                      <w:docPart w:val="D34E634EE72F4D1DB385FC5F6CF124EA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92468F" w:rsidRPr="00FE6A60">
                      <w:rPr>
                        <w:sz w:val="52"/>
                        <w:szCs w:val="52"/>
                      </w:rPr>
                      <w:t>Roberto Rubio Ángel</w:t>
                    </w:r>
                  </w:sdtContent>
                </w:sdt>
              </w:p>
              <w:p w:rsidR="00733071" w:rsidRDefault="00733071" w:rsidP="007816D4">
                <w:pPr>
                  <w:pStyle w:val="Textodedireccin"/>
                  <w:spacing w:line="240" w:lineRule="auto"/>
                  <w:rPr>
                    <w:sz w:val="24"/>
                  </w:rPr>
                </w:pPr>
                <w:bookmarkStart w:id="0" w:name="_GoBack"/>
                <w:bookmarkEnd w:id="0"/>
              </w:p>
            </w:tc>
          </w:tr>
        </w:tbl>
        <w:p w:rsidR="00733071" w:rsidRDefault="004E35C5">
          <w:pPr>
            <w:pStyle w:val="Sinespaciado"/>
          </w:pPr>
        </w:p>
      </w:sdtContent>
    </w:sdt>
    <w:p w:rsidR="00733071" w:rsidRDefault="00733071">
      <w:pPr>
        <w:pStyle w:val="Sinespaciado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074"/>
      </w:tblGrid>
      <w:tr w:rsidR="00733071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733071" w:rsidRDefault="00733071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733071" w:rsidRDefault="00780C10">
            <w:pPr>
              <w:pStyle w:val="Seccin"/>
            </w:pPr>
            <w:r>
              <w:rPr>
                <w:lang w:val="es-ES"/>
              </w:rPr>
              <w:t>Objetivos</w:t>
            </w:r>
          </w:p>
          <w:p w:rsidR="00733071" w:rsidRPr="00FE6A60" w:rsidRDefault="00FE6A60" w:rsidP="00FE6A60">
            <w:pPr>
              <w:pStyle w:val="Textodesubseccin"/>
              <w:jc w:val="both"/>
              <w:rPr>
                <w:sz w:val="23"/>
                <w:szCs w:val="23"/>
              </w:rPr>
            </w:pPr>
            <w:r w:rsidRPr="00FE6A60">
              <w:rPr>
                <w:rFonts w:ascii="Georgia" w:hAnsi="Georgia"/>
                <w:color w:val="7A7A7A"/>
                <w:sz w:val="23"/>
                <w:szCs w:val="23"/>
                <w:shd w:val="clear" w:color="auto" w:fill="FFFFFF"/>
              </w:rPr>
              <w:t>Desempeñarme, ofrecer y desarrollar todas mis capacidades innatas, consiguiendo un excelente resultado en la labor y el área asignada; además, adquirir a través de la responsabilidad y confianza en mí depositada, una experiencia inigualable, con la cual conseguiré un paso importante en mi superación personal, junto con el orgullo de hacer parte de su equipo de trabajo.</w:t>
            </w:r>
          </w:p>
          <w:p w:rsidR="00733071" w:rsidRDefault="00780C10">
            <w:pPr>
              <w:pStyle w:val="Seccin"/>
            </w:pPr>
            <w:r>
              <w:rPr>
                <w:lang w:val="es-ES"/>
              </w:rPr>
              <w:t>Formación académica</w:t>
            </w:r>
          </w:p>
          <w:p w:rsidR="00733071" w:rsidRPr="00FE6A60" w:rsidRDefault="00FE6A60">
            <w:pPr>
              <w:pStyle w:val="Subseccin"/>
              <w:spacing w:after="0"/>
              <w:rPr>
                <w:b w:val="0"/>
                <w:lang w:val="es-ES"/>
              </w:rPr>
            </w:pPr>
            <w:r w:rsidRPr="00FE6A60">
              <w:rPr>
                <w:sz w:val="24"/>
                <w:szCs w:val="24"/>
              </w:rPr>
              <w:t>Licenciatura</w:t>
            </w:r>
            <w:r>
              <w:t xml:space="preserve"> </w:t>
            </w:r>
            <w:r w:rsidR="00780C10">
              <w:rPr>
                <w:b w:val="0"/>
                <w:lang w:val="es-ES"/>
              </w:rPr>
              <w:t xml:space="preserve"> </w:t>
            </w:r>
          </w:p>
          <w:p w:rsidR="00733071" w:rsidRDefault="00FE6A60" w:rsidP="00FE6A6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/>
            </w:pPr>
            <w:r>
              <w:t xml:space="preserve">Licenciatura en Administración de Empresas </w:t>
            </w:r>
          </w:p>
          <w:p w:rsidR="00733071" w:rsidRDefault="00733071">
            <w:pPr>
              <w:spacing w:after="0" w:line="240" w:lineRule="auto"/>
            </w:pPr>
          </w:p>
          <w:p w:rsidR="00A906EB" w:rsidRDefault="00A906EB" w:rsidP="00A906EB">
            <w:pPr>
              <w:pStyle w:val="Seccin"/>
            </w:pPr>
            <w:r>
              <w:rPr>
                <w:lang w:val="es-ES"/>
              </w:rPr>
              <w:t>Formación adicional</w:t>
            </w:r>
          </w:p>
          <w:p w:rsidR="00A906EB" w:rsidRDefault="00A906EB">
            <w:pPr>
              <w:spacing w:after="0" w:line="240" w:lineRule="auto"/>
            </w:pPr>
          </w:p>
          <w:p w:rsidR="00A906EB" w:rsidRDefault="00A906EB" w:rsidP="00A906EB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>JUNIO 2002</w:t>
            </w:r>
          </w:p>
          <w:p w:rsidR="00A906EB" w:rsidRDefault="00A906EB">
            <w:pPr>
              <w:spacing w:after="0" w:line="240" w:lineRule="auto"/>
            </w:pPr>
            <w:r>
              <w:t xml:space="preserve">Seminario  “Administración Pública Municipal” </w:t>
            </w:r>
          </w:p>
          <w:p w:rsidR="00A906EB" w:rsidRDefault="00A906EB">
            <w:pPr>
              <w:spacing w:after="0" w:line="240" w:lineRule="auto"/>
            </w:pPr>
          </w:p>
          <w:p w:rsidR="00A906EB" w:rsidRDefault="00A906EB" w:rsidP="00A906EB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>JULIO 2003</w:t>
            </w:r>
          </w:p>
          <w:p w:rsidR="00A906EB" w:rsidRDefault="00A906EB" w:rsidP="00A906EB">
            <w:pPr>
              <w:spacing w:after="0" w:line="240" w:lineRule="auto"/>
            </w:pPr>
            <w:r>
              <w:t xml:space="preserve">Taller “ Formación ciudadana en Seguridad Pública” </w:t>
            </w:r>
          </w:p>
          <w:p w:rsidR="00A906EB" w:rsidRDefault="00A906EB" w:rsidP="00A906EB">
            <w:pPr>
              <w:spacing w:after="0" w:line="240" w:lineRule="auto"/>
            </w:pPr>
          </w:p>
          <w:p w:rsidR="00A906EB" w:rsidRDefault="00A906EB" w:rsidP="00A906EB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>OCTUBRE 2003</w:t>
            </w:r>
          </w:p>
          <w:p w:rsidR="00A906EB" w:rsidRDefault="00A906EB" w:rsidP="00A906EB">
            <w:pPr>
              <w:spacing w:after="0" w:line="240" w:lineRule="auto"/>
            </w:pPr>
            <w:r>
              <w:t xml:space="preserve">Diplomado “Derechos Humanos y Servicio Público” </w:t>
            </w:r>
          </w:p>
          <w:p w:rsidR="00A906EB" w:rsidRDefault="00A906EB" w:rsidP="00A906EB">
            <w:pPr>
              <w:spacing w:after="0" w:line="240" w:lineRule="auto"/>
            </w:pPr>
          </w:p>
          <w:p w:rsidR="00A906EB" w:rsidRDefault="00A906EB" w:rsidP="00A906EB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>DICIEMBRE 2003</w:t>
            </w:r>
          </w:p>
          <w:p w:rsidR="00A906EB" w:rsidRDefault="00A906EB" w:rsidP="00A906EB">
            <w:pPr>
              <w:spacing w:after="0" w:line="240" w:lineRule="auto"/>
            </w:pPr>
            <w:r>
              <w:t xml:space="preserve">Foro “Consulta y propuesta ciudadana en materia de Seguridad Pública” </w:t>
            </w:r>
          </w:p>
          <w:p w:rsidR="00A906EB" w:rsidRDefault="00A906EB">
            <w:pPr>
              <w:spacing w:after="0" w:line="240" w:lineRule="auto"/>
            </w:pPr>
          </w:p>
          <w:p w:rsidR="00A906EB" w:rsidRDefault="009B4343" w:rsidP="00A906EB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>MARZO 200</w:t>
            </w:r>
            <w:r w:rsidR="00A906EB">
              <w:t>4</w:t>
            </w:r>
          </w:p>
          <w:p w:rsidR="00A906EB" w:rsidRDefault="009B4343" w:rsidP="00A906EB">
            <w:pPr>
              <w:spacing w:after="0" w:line="240" w:lineRule="auto"/>
            </w:pPr>
            <w:r>
              <w:t xml:space="preserve">Taller “Formación ciudadana en Seguridad Pública” </w:t>
            </w:r>
          </w:p>
          <w:p w:rsidR="009B4343" w:rsidRDefault="009B4343" w:rsidP="00A906EB">
            <w:pPr>
              <w:spacing w:after="0" w:line="240" w:lineRule="auto"/>
            </w:pPr>
          </w:p>
          <w:p w:rsidR="009B4343" w:rsidRDefault="009B4343" w:rsidP="009B4343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>NOVIEMBRE 2005</w:t>
            </w:r>
          </w:p>
          <w:p w:rsidR="009B4343" w:rsidRDefault="009B4343" w:rsidP="009B4343">
            <w:pPr>
              <w:spacing w:after="0" w:line="240" w:lineRule="auto"/>
            </w:pPr>
            <w:r>
              <w:t>Curso “Superación personal”</w:t>
            </w:r>
          </w:p>
          <w:p w:rsidR="009B4343" w:rsidRDefault="009B4343" w:rsidP="009B4343">
            <w:pPr>
              <w:spacing w:after="0" w:line="240" w:lineRule="auto"/>
            </w:pPr>
          </w:p>
          <w:p w:rsidR="00B8312D" w:rsidRDefault="00B8312D" w:rsidP="009B4343">
            <w:pPr>
              <w:spacing w:after="0" w:line="240" w:lineRule="auto"/>
            </w:pPr>
          </w:p>
          <w:p w:rsidR="009B4343" w:rsidRDefault="00B8312D" w:rsidP="009B4343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>SEPTIEMBRE 2006</w:t>
            </w:r>
          </w:p>
          <w:p w:rsidR="00B8312D" w:rsidRDefault="00B8312D" w:rsidP="00B8312D">
            <w:pPr>
              <w:spacing w:after="0" w:line="240" w:lineRule="auto"/>
            </w:pPr>
            <w:r>
              <w:t>Curso “ Trabajo con actitud  y capacidad de servicio”</w:t>
            </w:r>
          </w:p>
          <w:p w:rsidR="00B8312D" w:rsidRDefault="00B8312D" w:rsidP="00B8312D">
            <w:pPr>
              <w:spacing w:after="0" w:line="240" w:lineRule="auto"/>
            </w:pPr>
          </w:p>
          <w:p w:rsidR="00B8312D" w:rsidRDefault="00B8312D" w:rsidP="00B8312D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>OCTUBRE 2006</w:t>
            </w:r>
          </w:p>
          <w:p w:rsidR="00B8312D" w:rsidRDefault="00B8312D" w:rsidP="00B8312D">
            <w:pPr>
              <w:spacing w:after="0" w:line="240" w:lineRule="auto"/>
            </w:pPr>
            <w:r>
              <w:lastRenderedPageBreak/>
              <w:t>Diplomado “Gerencia social y construcción ciudadana”</w:t>
            </w:r>
          </w:p>
          <w:p w:rsidR="00B8312D" w:rsidRDefault="00B8312D" w:rsidP="00B8312D">
            <w:pPr>
              <w:spacing w:after="0" w:line="240" w:lineRule="auto"/>
            </w:pPr>
          </w:p>
          <w:p w:rsidR="00B8312D" w:rsidRDefault="00B8312D" w:rsidP="00B8312D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>NOVIEMBRE 2009</w:t>
            </w:r>
          </w:p>
          <w:p w:rsidR="00B8312D" w:rsidRDefault="00B8312D" w:rsidP="00B8312D">
            <w:pPr>
              <w:spacing w:after="0" w:line="240" w:lineRule="auto"/>
            </w:pPr>
            <w:r>
              <w:t xml:space="preserve">Curso “Servidores públicos por la atención ciudadana” </w:t>
            </w:r>
          </w:p>
          <w:p w:rsidR="00B8312D" w:rsidRDefault="00B8312D" w:rsidP="00B8312D">
            <w:pPr>
              <w:spacing w:after="0" w:line="240" w:lineRule="auto"/>
            </w:pPr>
          </w:p>
          <w:p w:rsidR="00B8312D" w:rsidRDefault="00B8312D" w:rsidP="00B8312D">
            <w:pPr>
              <w:pStyle w:val="Prrafodelista"/>
              <w:numPr>
                <w:ilvl w:val="0"/>
                <w:numId w:val="31"/>
              </w:numPr>
              <w:spacing w:after="0" w:line="240" w:lineRule="auto"/>
            </w:pPr>
            <w:r>
              <w:t>OCTUBRE 2011</w:t>
            </w:r>
          </w:p>
          <w:p w:rsidR="00B8312D" w:rsidRDefault="00B8312D" w:rsidP="00B8312D">
            <w:pPr>
              <w:spacing w:after="0" w:line="240" w:lineRule="auto"/>
            </w:pPr>
            <w:r>
              <w:t>Curso “Trabajo en equipo”</w:t>
            </w:r>
          </w:p>
          <w:p w:rsidR="00B8312D" w:rsidRDefault="00B8312D" w:rsidP="00B8312D">
            <w:pPr>
              <w:spacing w:after="0" w:line="240" w:lineRule="auto"/>
            </w:pPr>
          </w:p>
          <w:p w:rsidR="00A906EB" w:rsidRDefault="00A906EB">
            <w:pPr>
              <w:spacing w:after="0" w:line="240" w:lineRule="auto"/>
            </w:pPr>
          </w:p>
          <w:p w:rsidR="00733071" w:rsidRDefault="00780C10">
            <w:pPr>
              <w:pStyle w:val="Seccin"/>
              <w:spacing w:after="0"/>
            </w:pPr>
            <w:r>
              <w:rPr>
                <w:lang w:val="es-ES"/>
              </w:rPr>
              <w:t>Experiencia</w:t>
            </w:r>
            <w:r w:rsidR="00FE6A60">
              <w:rPr>
                <w:lang w:val="es-ES"/>
              </w:rPr>
              <w:t xml:space="preserve"> Laboral</w:t>
            </w:r>
          </w:p>
          <w:p w:rsidR="00733071" w:rsidRPr="00BF7294" w:rsidRDefault="00BF7294">
            <w:pPr>
              <w:pStyle w:val="Subseccin"/>
              <w:spacing w:after="0"/>
              <w:rPr>
                <w:rStyle w:val="Carcterdefechadesubseccin"/>
                <w:sz w:val="24"/>
                <w:szCs w:val="24"/>
              </w:rPr>
            </w:pPr>
            <w:r w:rsidRPr="00BF7294">
              <w:rPr>
                <w:rStyle w:val="Carcterdefechadesubseccin"/>
                <w:b/>
                <w:bCs/>
                <w:sz w:val="24"/>
                <w:szCs w:val="24"/>
              </w:rPr>
              <w:t>Gerente General</w:t>
            </w:r>
          </w:p>
          <w:p w:rsidR="00BF7294" w:rsidRDefault="004E35C5">
            <w:pPr>
              <w:pStyle w:val="Subseccin"/>
              <w:spacing w:after="0"/>
              <w:rPr>
                <w:sz w:val="24"/>
                <w:szCs w:val="24"/>
                <w:lang w:val="es-ES"/>
              </w:rPr>
            </w:pPr>
            <w:sdt>
              <w:sdtPr>
                <w:rPr>
                  <w:rStyle w:val="Carcterdefechadesubseccin"/>
                  <w:sz w:val="24"/>
                  <w:szCs w:val="24"/>
                </w:rPr>
                <w:id w:val="326177524"/>
                <w:placeholder>
                  <w:docPart w:val="522CACCC2E2B4982BD8856F104FF57DF"/>
                </w:placeholder>
              </w:sdtPr>
              <w:sdtEndPr>
                <w:rPr>
                  <w:rStyle w:val="Carcterdefechadesubseccin"/>
                  <w:sz w:val="32"/>
                  <w:szCs w:val="32"/>
                </w:rPr>
              </w:sdtEndPr>
              <w:sdtContent>
                <w:r w:rsidR="00BF7294" w:rsidRPr="00BF7294">
                  <w:rPr>
                    <w:rStyle w:val="Carcterdefechadesubseccin"/>
                    <w:sz w:val="32"/>
                    <w:szCs w:val="32"/>
                  </w:rPr>
                  <w:t>VINOS Y LICORES RUBIO</w:t>
                </w:r>
              </w:sdtContent>
            </w:sdt>
            <w:r w:rsidR="00780C10" w:rsidRPr="00BF7294">
              <w:rPr>
                <w:sz w:val="24"/>
                <w:szCs w:val="24"/>
                <w:lang w:val="es-ES"/>
              </w:rPr>
              <w:t xml:space="preserve"> </w:t>
            </w:r>
          </w:p>
          <w:p w:rsidR="00733071" w:rsidRDefault="00733071" w:rsidP="00BF7294">
            <w:pPr>
              <w:pStyle w:val="Subseccin"/>
              <w:spacing w:after="0"/>
              <w:rPr>
                <w:rStyle w:val="Carcterdefechadesubseccin"/>
                <w:sz w:val="24"/>
                <w:szCs w:val="24"/>
                <w:lang w:val="es-ES"/>
              </w:rPr>
            </w:pPr>
          </w:p>
          <w:p w:rsidR="00BF7294" w:rsidRPr="00BF7294" w:rsidRDefault="00BF7294" w:rsidP="00BF7294">
            <w:pPr>
              <w:pStyle w:val="Prrafodelista"/>
              <w:numPr>
                <w:ilvl w:val="0"/>
                <w:numId w:val="31"/>
              </w:numPr>
              <w:spacing w:after="0"/>
              <w:rPr>
                <w:rFonts w:ascii="Century Gothic" w:hAnsi="Century Gothic"/>
                <w:color w:val="7F7F7F"/>
              </w:rPr>
            </w:pPr>
            <w:r w:rsidRPr="00BF7294">
              <w:rPr>
                <w:rFonts w:ascii="Century Gothic" w:hAnsi="Century Gothic"/>
                <w:color w:val="7F7F7F"/>
              </w:rPr>
              <w:t>Av. Batallón de San Patricio No. 504</w:t>
            </w:r>
          </w:p>
          <w:p w:rsidR="00BF7294" w:rsidRDefault="00BF7294" w:rsidP="00BF7294">
            <w:pPr>
              <w:spacing w:after="0"/>
              <w:rPr>
                <w:rFonts w:ascii="Century Gothic" w:hAnsi="Century Gothic"/>
                <w:color w:val="7F7F7F"/>
              </w:rPr>
            </w:pPr>
            <w:r>
              <w:rPr>
                <w:rFonts w:ascii="Century Gothic" w:hAnsi="Century Gothic"/>
                <w:color w:val="7F7F7F"/>
              </w:rPr>
              <w:t xml:space="preserve">             Colonia Jardines de Santa Isabel</w:t>
            </w:r>
          </w:p>
          <w:p w:rsidR="00BF7294" w:rsidRDefault="00BF7294" w:rsidP="00BF7294">
            <w:pPr>
              <w:spacing w:after="0"/>
              <w:rPr>
                <w:rFonts w:ascii="Century Gothic" w:hAnsi="Century Gothic"/>
                <w:color w:val="7F7F7F"/>
              </w:rPr>
            </w:pPr>
            <w:r>
              <w:rPr>
                <w:rFonts w:ascii="Century Gothic" w:hAnsi="Century Gothic"/>
                <w:color w:val="7F7F7F"/>
              </w:rPr>
              <w:t xml:space="preserve">             Tel. 31685743</w:t>
            </w:r>
          </w:p>
          <w:p w:rsidR="00BF7294" w:rsidRDefault="00BF7294" w:rsidP="00BF7294">
            <w:pPr>
              <w:spacing w:after="0"/>
              <w:rPr>
                <w:rFonts w:ascii="Century Gothic" w:hAnsi="Century Gothic"/>
                <w:color w:val="7F7F7F"/>
              </w:rPr>
            </w:pPr>
          </w:p>
          <w:p w:rsidR="00BF7294" w:rsidRPr="00BF7294" w:rsidRDefault="00BF7294" w:rsidP="00BF7294">
            <w:pPr>
              <w:pStyle w:val="Prrafodelista"/>
              <w:numPr>
                <w:ilvl w:val="0"/>
                <w:numId w:val="31"/>
              </w:numPr>
              <w:spacing w:after="0"/>
              <w:rPr>
                <w:rFonts w:ascii="Century Gothic" w:hAnsi="Century Gothic"/>
                <w:color w:val="7F7F7F"/>
              </w:rPr>
            </w:pPr>
            <w:r w:rsidRPr="00BF7294">
              <w:rPr>
                <w:rFonts w:ascii="Century Gothic" w:hAnsi="Century Gothic"/>
                <w:color w:val="7F7F7F"/>
              </w:rPr>
              <w:t>Av. Igualdad No. 201</w:t>
            </w:r>
          </w:p>
          <w:p w:rsidR="00BF7294" w:rsidRDefault="00BF7294" w:rsidP="00BF7294">
            <w:pPr>
              <w:spacing w:after="0"/>
              <w:rPr>
                <w:rFonts w:ascii="Century Gothic" w:hAnsi="Century Gothic"/>
                <w:color w:val="7F7F7F"/>
              </w:rPr>
            </w:pPr>
            <w:r>
              <w:rPr>
                <w:rFonts w:ascii="Century Gothic" w:hAnsi="Century Gothic"/>
                <w:color w:val="7F7F7F"/>
              </w:rPr>
              <w:t xml:space="preserve">             Colonia La Esperanza </w:t>
            </w:r>
          </w:p>
          <w:p w:rsidR="00BF7294" w:rsidRDefault="00BF7294" w:rsidP="00BF7294">
            <w:pPr>
              <w:spacing w:after="0"/>
              <w:rPr>
                <w:rFonts w:ascii="Century Gothic" w:hAnsi="Century Gothic"/>
                <w:color w:val="7F7F7F"/>
              </w:rPr>
            </w:pPr>
            <w:r>
              <w:rPr>
                <w:rFonts w:ascii="Century Gothic" w:hAnsi="Century Gothic"/>
                <w:color w:val="7F7F7F"/>
              </w:rPr>
              <w:t xml:space="preserve">             Tel. 36092373</w:t>
            </w:r>
          </w:p>
          <w:p w:rsidR="00BF7294" w:rsidRDefault="00BF7294" w:rsidP="00BF7294">
            <w:pPr>
              <w:spacing w:after="0"/>
              <w:rPr>
                <w:rFonts w:ascii="Century Gothic" w:hAnsi="Century Gothic"/>
                <w:color w:val="7F7F7F"/>
              </w:rPr>
            </w:pPr>
          </w:p>
          <w:p w:rsidR="00BF7294" w:rsidRDefault="00BF7294" w:rsidP="00BF7294">
            <w:pPr>
              <w:pStyle w:val="Seccin"/>
              <w:spacing w:after="0"/>
            </w:pPr>
            <w:r>
              <w:rPr>
                <w:lang w:val="es-ES"/>
              </w:rPr>
              <w:t xml:space="preserve">Experiencia social </w:t>
            </w:r>
          </w:p>
          <w:p w:rsidR="00733071" w:rsidRDefault="00733071" w:rsidP="00BF7294">
            <w:pPr>
              <w:pStyle w:val="Subseccin"/>
              <w:spacing w:after="0"/>
              <w:rPr>
                <w:rStyle w:val="Carcterdefechadesubseccin"/>
                <w:sz w:val="24"/>
                <w:szCs w:val="24"/>
              </w:rPr>
            </w:pPr>
          </w:p>
          <w:p w:rsidR="00BF7294" w:rsidRDefault="00BF7294" w:rsidP="00BF7294">
            <w:pPr>
              <w:pStyle w:val="Subseccin"/>
              <w:numPr>
                <w:ilvl w:val="0"/>
                <w:numId w:val="31"/>
              </w:numPr>
              <w:spacing w:after="0"/>
              <w:rPr>
                <w:rStyle w:val="Carcterdefechadesubseccin"/>
                <w:sz w:val="24"/>
                <w:szCs w:val="24"/>
              </w:rPr>
            </w:pPr>
            <w:r>
              <w:rPr>
                <w:rStyle w:val="Carcterdefechadesubseccin"/>
                <w:sz w:val="24"/>
                <w:szCs w:val="24"/>
              </w:rPr>
              <w:t>Consejero  Titular</w:t>
            </w:r>
          </w:p>
          <w:p w:rsidR="00BF7294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sz w:val="24"/>
                <w:szCs w:val="24"/>
              </w:rPr>
            </w:pPr>
            <w:r w:rsidRPr="000D73C5">
              <w:rPr>
                <w:rStyle w:val="Carcterdefechadesubseccin"/>
                <w:color w:val="7F7F7F" w:themeColor="text1" w:themeTint="80"/>
                <w:sz w:val="24"/>
                <w:szCs w:val="24"/>
              </w:rPr>
              <w:t xml:space="preserve">Miembro del Consejo de Seguridad Publica de Guadalajara </w:t>
            </w:r>
          </w:p>
          <w:p w:rsid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spacing w:after="0"/>
              <w:rPr>
                <w:rStyle w:val="Carcterdefechadesubseccin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numPr>
                <w:ilvl w:val="0"/>
                <w:numId w:val="31"/>
              </w:numPr>
              <w:spacing w:after="0"/>
              <w:rPr>
                <w:rStyle w:val="Carcterdefechadesubseccin"/>
                <w:sz w:val="24"/>
                <w:szCs w:val="24"/>
              </w:rPr>
            </w:pPr>
            <w:r>
              <w:rPr>
                <w:rStyle w:val="Carcterdefechadesubseccin"/>
                <w:sz w:val="24"/>
                <w:szCs w:val="24"/>
              </w:rPr>
              <w:t>Consejero  Titular</w:t>
            </w:r>
          </w:p>
          <w:p w:rsid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  <w:r w:rsidRPr="000D73C5">
              <w:rPr>
                <w:rStyle w:val="Carcterdefechadesubseccin"/>
                <w:color w:val="7F7F7F" w:themeColor="text1" w:themeTint="80"/>
                <w:sz w:val="24"/>
                <w:szCs w:val="24"/>
              </w:rPr>
              <w:t xml:space="preserve">Miembro del Consejo Consultivo de Seguridad Ciudadana de Guadalajara </w:t>
            </w:r>
          </w:p>
          <w:p w:rsid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spacing w:after="0"/>
              <w:rPr>
                <w:rStyle w:val="Carcterdefechadesubseccin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numPr>
                <w:ilvl w:val="0"/>
                <w:numId w:val="31"/>
              </w:numPr>
              <w:spacing w:after="0"/>
              <w:rPr>
                <w:rStyle w:val="Carcterdefechadesubseccin"/>
                <w:sz w:val="24"/>
                <w:szCs w:val="24"/>
              </w:rPr>
            </w:pPr>
            <w:r>
              <w:rPr>
                <w:rStyle w:val="Carcterdefechadesubseccin"/>
                <w:sz w:val="24"/>
                <w:szCs w:val="24"/>
              </w:rPr>
              <w:t>Consejero  Titular</w:t>
            </w:r>
          </w:p>
          <w:p w:rsid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  <w:r w:rsidRPr="000D73C5">
              <w:rPr>
                <w:rStyle w:val="Carcterdefechadesubseccin"/>
                <w:color w:val="7F7F7F" w:themeColor="text1" w:themeTint="80"/>
                <w:sz w:val="24"/>
                <w:szCs w:val="24"/>
              </w:rPr>
              <w:t>Miembro del Consejo de COPLADEMUR</w:t>
            </w:r>
          </w:p>
          <w:p w:rsid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spacing w:after="0"/>
              <w:rPr>
                <w:rStyle w:val="Carcterdefechadesubseccin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numPr>
                <w:ilvl w:val="0"/>
                <w:numId w:val="31"/>
              </w:numPr>
              <w:spacing w:after="0"/>
              <w:rPr>
                <w:rStyle w:val="Carcterdefechadesubseccin"/>
                <w:sz w:val="24"/>
                <w:szCs w:val="24"/>
              </w:rPr>
            </w:pPr>
            <w:r>
              <w:rPr>
                <w:rStyle w:val="Carcterdefechadesubseccin"/>
                <w:sz w:val="24"/>
                <w:szCs w:val="24"/>
              </w:rPr>
              <w:t xml:space="preserve">Presidente de Colonos </w:t>
            </w:r>
          </w:p>
          <w:p w:rsid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  <w:r w:rsidRPr="000D73C5">
              <w:rPr>
                <w:rStyle w:val="Carcterdefechadesubseccin"/>
                <w:color w:val="7F7F7F" w:themeColor="text1" w:themeTint="80"/>
                <w:sz w:val="24"/>
                <w:szCs w:val="24"/>
              </w:rPr>
              <w:t xml:space="preserve">Fraccionamiento Colonial Independencia </w:t>
            </w:r>
          </w:p>
          <w:p w:rsid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spacing w:after="0"/>
              <w:rPr>
                <w:rStyle w:val="Carcterdefechadesubseccin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numPr>
                <w:ilvl w:val="0"/>
                <w:numId w:val="31"/>
              </w:numPr>
              <w:spacing w:after="0"/>
              <w:rPr>
                <w:rStyle w:val="Carcterdefechadesubseccin"/>
                <w:sz w:val="24"/>
                <w:szCs w:val="24"/>
              </w:rPr>
            </w:pPr>
            <w:r>
              <w:rPr>
                <w:rStyle w:val="Carcterdefechadesubseccin"/>
                <w:sz w:val="24"/>
                <w:szCs w:val="24"/>
              </w:rPr>
              <w:t>Presidente “Escuela para Padres”</w:t>
            </w:r>
          </w:p>
          <w:p w:rsid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  <w:r w:rsidRPr="000D73C5">
              <w:rPr>
                <w:rStyle w:val="Carcterdefechadesubseccin"/>
                <w:color w:val="7F7F7F" w:themeColor="text1" w:themeTint="80"/>
                <w:sz w:val="24"/>
                <w:szCs w:val="24"/>
              </w:rPr>
              <w:t>Sistema DIF Guadalajara No. 08</w:t>
            </w:r>
          </w:p>
          <w:p w:rsid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spacing w:after="0"/>
              <w:rPr>
                <w:rStyle w:val="Carcterdefechadesubseccin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numPr>
                <w:ilvl w:val="0"/>
                <w:numId w:val="31"/>
              </w:numPr>
              <w:spacing w:after="0"/>
              <w:rPr>
                <w:rStyle w:val="Carcterdefechadesubseccin"/>
                <w:sz w:val="24"/>
                <w:szCs w:val="24"/>
              </w:rPr>
            </w:pPr>
            <w:r>
              <w:rPr>
                <w:rStyle w:val="Carcterdefechadesubseccin"/>
                <w:sz w:val="24"/>
                <w:szCs w:val="24"/>
              </w:rPr>
              <w:t xml:space="preserve">Presidente </w:t>
            </w:r>
            <w:r w:rsidR="00CF54F1">
              <w:rPr>
                <w:rStyle w:val="Carcterdefechadesubseccin"/>
                <w:sz w:val="24"/>
                <w:szCs w:val="24"/>
              </w:rPr>
              <w:t xml:space="preserve">de Sociedad de Padres </w:t>
            </w:r>
          </w:p>
          <w:p w:rsidR="000D73C5" w:rsidRDefault="000D73C5" w:rsidP="00CF54F1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  <w:r w:rsidRPr="00CF54F1">
              <w:rPr>
                <w:rStyle w:val="Carcterdefechadesubseccin"/>
                <w:color w:val="7F7F7F" w:themeColor="text1" w:themeTint="80"/>
                <w:sz w:val="24"/>
                <w:szCs w:val="24"/>
              </w:rPr>
              <w:t xml:space="preserve">Centro de Bachillerato Tecnológico, Industrial y de Servicios No. 10  </w:t>
            </w:r>
          </w:p>
          <w:p w:rsidR="00CF54F1" w:rsidRDefault="00CF54F1" w:rsidP="00CF54F1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CF54F1" w:rsidRDefault="00CF54F1" w:rsidP="00CF54F1">
            <w:pPr>
              <w:pStyle w:val="Subseccin"/>
              <w:spacing w:after="0"/>
              <w:rPr>
                <w:rStyle w:val="Carcterdefechadesubseccin"/>
                <w:sz w:val="24"/>
                <w:szCs w:val="24"/>
              </w:rPr>
            </w:pPr>
          </w:p>
          <w:p w:rsidR="00CF54F1" w:rsidRDefault="00CF54F1" w:rsidP="00CF54F1">
            <w:pPr>
              <w:pStyle w:val="Subseccin"/>
              <w:numPr>
                <w:ilvl w:val="0"/>
                <w:numId w:val="31"/>
              </w:numPr>
              <w:spacing w:after="0"/>
              <w:rPr>
                <w:rStyle w:val="Carcterdefechadesubseccin"/>
                <w:sz w:val="24"/>
                <w:szCs w:val="24"/>
              </w:rPr>
            </w:pPr>
            <w:r>
              <w:rPr>
                <w:rStyle w:val="Carcterdefechadesubseccin"/>
                <w:sz w:val="24"/>
                <w:szCs w:val="24"/>
              </w:rPr>
              <w:t xml:space="preserve">Presidente </w:t>
            </w:r>
          </w:p>
          <w:p w:rsidR="00CF54F1" w:rsidRDefault="00CF54F1" w:rsidP="00CF54F1">
            <w:pPr>
              <w:pStyle w:val="Subseccin"/>
              <w:spacing w:after="0"/>
              <w:ind w:left="720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  <w:proofErr w:type="gramStart"/>
            <w:r w:rsidRPr="00CF54F1">
              <w:rPr>
                <w:rStyle w:val="Carcterdefechadesubseccin"/>
                <w:color w:val="7F7F7F" w:themeColor="text1" w:themeTint="80"/>
                <w:sz w:val="24"/>
                <w:szCs w:val="24"/>
              </w:rPr>
              <w:t>A.C .</w:t>
            </w:r>
            <w:proofErr w:type="gramEnd"/>
            <w:r w:rsidRPr="00CF54F1">
              <w:rPr>
                <w:rStyle w:val="Carcterdefechadesubseccin"/>
                <w:color w:val="7F7F7F" w:themeColor="text1" w:themeTint="80"/>
                <w:sz w:val="24"/>
                <w:szCs w:val="24"/>
              </w:rPr>
              <w:t xml:space="preserve"> Vecinos Unidos por</w:t>
            </w:r>
            <w:r>
              <w:rPr>
                <w:rStyle w:val="Carcterdefechadesubseccin"/>
                <w:color w:val="7F7F7F" w:themeColor="text1" w:themeTint="80"/>
                <w:sz w:val="24"/>
                <w:szCs w:val="24"/>
              </w:rPr>
              <w:t xml:space="preserve"> </w:t>
            </w:r>
            <w:r w:rsidRPr="00CF54F1">
              <w:rPr>
                <w:rStyle w:val="Carcterdefechadesubseccin"/>
                <w:color w:val="7F7F7F" w:themeColor="text1" w:themeTint="80"/>
                <w:sz w:val="24"/>
                <w:szCs w:val="24"/>
              </w:rPr>
              <w:t xml:space="preserve"> Huentitan</w:t>
            </w:r>
            <w:r>
              <w:rPr>
                <w:rStyle w:val="Carcterdefechadesubseccin"/>
                <w:color w:val="7F7F7F" w:themeColor="text1" w:themeTint="80"/>
                <w:sz w:val="24"/>
                <w:szCs w:val="24"/>
              </w:rPr>
              <w:t>.</w:t>
            </w:r>
          </w:p>
          <w:p w:rsidR="00CF54F1" w:rsidRDefault="004E609F" w:rsidP="00CF54F1">
            <w:pPr>
              <w:pStyle w:val="Subseccin"/>
              <w:spacing w:after="0"/>
              <w:rPr>
                <w:rStyle w:val="Carcterdefechadesubseccin"/>
                <w:sz w:val="24"/>
                <w:szCs w:val="24"/>
              </w:rPr>
            </w:pPr>
            <w:r>
              <w:rPr>
                <w:rStyle w:val="Carcterdefechadesubseccin"/>
                <w:sz w:val="24"/>
                <w:szCs w:val="24"/>
              </w:rPr>
              <w:t xml:space="preserve"> </w:t>
            </w:r>
          </w:p>
          <w:p w:rsidR="00CF54F1" w:rsidRDefault="00CF54F1" w:rsidP="00CF54F1">
            <w:pPr>
              <w:pStyle w:val="Subseccin"/>
              <w:numPr>
                <w:ilvl w:val="0"/>
                <w:numId w:val="31"/>
              </w:numPr>
              <w:spacing w:after="0"/>
              <w:rPr>
                <w:rStyle w:val="Carcterdefechadesubseccin"/>
                <w:sz w:val="24"/>
                <w:szCs w:val="24"/>
              </w:rPr>
            </w:pPr>
            <w:r>
              <w:rPr>
                <w:rStyle w:val="Carcterdefechadesubseccin"/>
                <w:sz w:val="24"/>
                <w:szCs w:val="24"/>
              </w:rPr>
              <w:t xml:space="preserve">Presidente </w:t>
            </w:r>
            <w:r w:rsidR="004E609F">
              <w:rPr>
                <w:rStyle w:val="Carcterdefechadesubseccin"/>
                <w:sz w:val="24"/>
                <w:szCs w:val="24"/>
              </w:rPr>
              <w:t>de Sociedad de Padres</w:t>
            </w:r>
          </w:p>
          <w:p w:rsidR="00CF54F1" w:rsidRPr="004E609F" w:rsidRDefault="00CF54F1" w:rsidP="004E609F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  <w:r w:rsidRPr="004E609F">
              <w:rPr>
                <w:rStyle w:val="Carcterdefechadesubseccin"/>
                <w:color w:val="7F7F7F" w:themeColor="text1" w:themeTint="80"/>
                <w:sz w:val="24"/>
                <w:szCs w:val="24"/>
              </w:rPr>
              <w:t>Escuela Secundaria Técnica No. 40</w:t>
            </w:r>
            <w:r w:rsidR="004E609F" w:rsidRPr="004E609F">
              <w:rPr>
                <w:rStyle w:val="Carcterdefechadesubseccin"/>
                <w:color w:val="7F7F7F" w:themeColor="text1" w:themeTint="80"/>
                <w:sz w:val="24"/>
                <w:szCs w:val="24"/>
              </w:rPr>
              <w:t>.</w:t>
            </w:r>
          </w:p>
          <w:p w:rsidR="00CF54F1" w:rsidRDefault="00CF54F1" w:rsidP="00CF54F1">
            <w:pPr>
              <w:pStyle w:val="Subseccin"/>
              <w:spacing w:after="0"/>
              <w:ind w:left="720"/>
              <w:rPr>
                <w:rStyle w:val="Carcterdefechadesubseccin"/>
                <w:sz w:val="24"/>
                <w:szCs w:val="24"/>
              </w:rPr>
            </w:pPr>
          </w:p>
          <w:p w:rsidR="00CF54F1" w:rsidRDefault="00CF54F1" w:rsidP="00CF54F1">
            <w:pPr>
              <w:pStyle w:val="Subseccin"/>
              <w:spacing w:after="0"/>
              <w:ind w:left="720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CF54F1" w:rsidRDefault="00CF54F1" w:rsidP="00CF54F1">
            <w:pPr>
              <w:pStyle w:val="Subseccin"/>
              <w:spacing w:after="0"/>
              <w:ind w:left="720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CF54F1" w:rsidRPr="00CF54F1" w:rsidRDefault="00CF54F1" w:rsidP="00CF54F1">
            <w:pPr>
              <w:pStyle w:val="Subseccin"/>
              <w:spacing w:after="0"/>
              <w:ind w:left="720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CF54F1" w:rsidRDefault="00CF54F1" w:rsidP="00CF54F1">
            <w:pPr>
              <w:pStyle w:val="Subseccin"/>
              <w:spacing w:after="0"/>
              <w:ind w:left="720"/>
              <w:rPr>
                <w:rStyle w:val="Carcterdefechadesubseccin"/>
                <w:sz w:val="24"/>
                <w:szCs w:val="24"/>
              </w:rPr>
            </w:pPr>
          </w:p>
          <w:p w:rsidR="00CF54F1" w:rsidRDefault="00CF54F1" w:rsidP="00CF54F1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spacing w:after="0"/>
              <w:ind w:left="720"/>
              <w:rPr>
                <w:rStyle w:val="Carcterdefechadesubseccin"/>
                <w:sz w:val="24"/>
                <w:szCs w:val="24"/>
              </w:rPr>
            </w:pPr>
          </w:p>
          <w:p w:rsidR="000D73C5" w:rsidRP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0D73C5" w:rsidRP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0D73C5" w:rsidRPr="000D73C5" w:rsidRDefault="000D73C5" w:rsidP="000D73C5">
            <w:pPr>
              <w:pStyle w:val="Subseccin"/>
              <w:spacing w:after="0"/>
              <w:ind w:left="720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0D73C5" w:rsidRPr="000D73C5" w:rsidRDefault="000D73C5" w:rsidP="000D73C5">
            <w:pPr>
              <w:pStyle w:val="Subseccin"/>
              <w:spacing w:after="0"/>
              <w:ind w:left="720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0D73C5" w:rsidRPr="000D73C5" w:rsidRDefault="000D73C5" w:rsidP="000D73C5">
            <w:pPr>
              <w:pStyle w:val="Subseccin"/>
              <w:spacing w:after="0"/>
              <w:ind w:left="720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0D73C5" w:rsidRPr="000D73C5" w:rsidRDefault="000D73C5" w:rsidP="000D73C5">
            <w:pPr>
              <w:pStyle w:val="Subseccin"/>
              <w:spacing w:after="0"/>
              <w:ind w:left="720"/>
              <w:jc w:val="both"/>
              <w:rPr>
                <w:rStyle w:val="Carcterdefechadesubseccin"/>
                <w:color w:val="7F7F7F" w:themeColor="text1" w:themeTint="80"/>
                <w:sz w:val="24"/>
                <w:szCs w:val="24"/>
              </w:rPr>
            </w:pPr>
          </w:p>
          <w:p w:rsidR="000D73C5" w:rsidRDefault="000D73C5" w:rsidP="000D73C5">
            <w:pPr>
              <w:pStyle w:val="Subseccin"/>
              <w:spacing w:after="0"/>
              <w:ind w:left="720"/>
              <w:rPr>
                <w:rStyle w:val="Carcterdefechadesubseccin"/>
                <w:sz w:val="24"/>
                <w:szCs w:val="24"/>
              </w:rPr>
            </w:pPr>
          </w:p>
          <w:p w:rsidR="000D73C5" w:rsidRPr="00BF7294" w:rsidRDefault="000D73C5" w:rsidP="000D73C5">
            <w:pPr>
              <w:pStyle w:val="Subseccin"/>
              <w:spacing w:after="0"/>
              <w:ind w:left="720"/>
              <w:rPr>
                <w:rStyle w:val="Carcterdefechadesubseccin"/>
                <w:sz w:val="24"/>
                <w:szCs w:val="24"/>
              </w:rPr>
            </w:pPr>
          </w:p>
          <w:p w:rsidR="00BF7294" w:rsidRPr="00BF7294" w:rsidRDefault="00BF7294" w:rsidP="00BF7294">
            <w:pPr>
              <w:rPr>
                <w:lang w:val="es-ES"/>
              </w:rPr>
            </w:pPr>
          </w:p>
          <w:p w:rsidR="00733071" w:rsidRDefault="00733071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</w:p>
        </w:tc>
      </w:tr>
      <w:tr w:rsidR="00BF7294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BF7294" w:rsidRDefault="00BF7294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F7294" w:rsidRDefault="00BF7294">
            <w:pPr>
              <w:pStyle w:val="Seccin"/>
              <w:rPr>
                <w:lang w:val="es-ES"/>
              </w:rPr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33071">
        <w:trPr>
          <w:trHeight w:val="576"/>
        </w:trPr>
        <w:tc>
          <w:tcPr>
            <w:tcW w:w="9576" w:type="dxa"/>
          </w:tcPr>
          <w:p w:rsidR="00733071" w:rsidRDefault="00733071">
            <w:pPr>
              <w:spacing w:after="0" w:line="240" w:lineRule="auto"/>
            </w:pPr>
          </w:p>
        </w:tc>
      </w:tr>
    </w:tbl>
    <w:p w:rsidR="00733071" w:rsidRDefault="00733071"/>
    <w:p w:rsidR="00733071" w:rsidRDefault="00733071"/>
    <w:sectPr w:rsidR="00733071">
      <w:headerReference w:type="even" r:id="rId10"/>
      <w:headerReference w:type="default" r:id="rId11"/>
      <w:footerReference w:type="even" r:id="rId12"/>
      <w:footerReference w:type="default" r:id="rId13"/>
      <w:pgSz w:w="11907" w:h="16839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C5" w:rsidRDefault="004E35C5">
      <w:pPr>
        <w:spacing w:after="0" w:line="240" w:lineRule="auto"/>
      </w:pPr>
      <w:r>
        <w:separator/>
      </w:r>
    </w:p>
  </w:endnote>
  <w:endnote w:type="continuationSeparator" w:id="0">
    <w:p w:rsidR="004E35C5" w:rsidRDefault="004E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71" w:rsidRDefault="00780C10">
    <w:pPr>
      <w:pStyle w:val="Piedepginaizquierdo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7816D4" w:rsidRPr="007816D4">
      <w:rPr>
        <w:noProof/>
        <w:lang w:val="es-ES"/>
      </w:rPr>
      <w:t>2</w:t>
    </w:r>
    <w:r>
      <w:fldChar w:fldCharType="end"/>
    </w:r>
    <w:r>
      <w:rPr>
        <w:lang w:val="es-ES"/>
      </w:rPr>
      <w:t xml:space="preserve"> | </w:t>
    </w:r>
    <w:sdt>
      <w:sdtPr>
        <w:id w:val="121446346"/>
        <w:text/>
      </w:sdtPr>
      <w:sdtEndPr/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71" w:rsidRDefault="00780C10">
    <w:pPr>
      <w:pStyle w:val="Piedepginaderecho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7816D4" w:rsidRPr="007816D4">
      <w:rPr>
        <w:noProof/>
        <w:lang w:val="es-ES"/>
      </w:rPr>
      <w:t>3</w:t>
    </w:r>
    <w:r>
      <w:fldChar w:fldCharType="end"/>
    </w:r>
    <w:r>
      <w:rPr>
        <w:lang w:val="es-ES"/>
      </w:rPr>
      <w:t xml:space="preserve"> | </w:t>
    </w:r>
    <w:sdt>
      <w:sdtPr>
        <w:id w:val="121446365"/>
        <w:temporary/>
        <w:showingPlcHdr/>
        <w:text/>
      </w:sdtPr>
      <w:sdtEndPr/>
      <w:sdtContent>
        <w:r>
          <w:rPr>
            <w:lang w:val="es-ES"/>
          </w:rPr>
          <w:t>[Escriba su dirección de correo electrónico]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C5" w:rsidRDefault="004E35C5">
      <w:pPr>
        <w:spacing w:after="0" w:line="240" w:lineRule="auto"/>
      </w:pPr>
      <w:r>
        <w:separator/>
      </w:r>
    </w:p>
  </w:footnote>
  <w:footnote w:type="continuationSeparator" w:id="0">
    <w:p w:rsidR="004E35C5" w:rsidRDefault="004E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71" w:rsidRDefault="00780C10">
    <w:pPr>
      <w:pStyle w:val="Encabezadoizquierdo"/>
      <w:jc w:val="right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Currículo: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2468F">
          <w:t>Roberto Rubio Ángel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071" w:rsidRDefault="00780C10">
    <w:pPr>
      <w:pStyle w:val="Encabezadoderecho"/>
      <w:jc w:val="left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Currículo: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2468F">
          <w:t>Roberto Rubio Ángel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>
    <w:nsid w:val="3DC14E13"/>
    <w:multiLevelType w:val="hybridMultilevel"/>
    <w:tmpl w:val="27FC4D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DateAndTime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8F"/>
    <w:rsid w:val="000D73C5"/>
    <w:rsid w:val="004E35C5"/>
    <w:rsid w:val="004E609F"/>
    <w:rsid w:val="00733071"/>
    <w:rsid w:val="00780C10"/>
    <w:rsid w:val="007816D4"/>
    <w:rsid w:val="0092468F"/>
    <w:rsid w:val="009B4343"/>
    <w:rsid w:val="00A906EB"/>
    <w:rsid w:val="00B8312D"/>
    <w:rsid w:val="00BF7294"/>
    <w:rsid w:val="00CF54F1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Prrafodelista">
    <w:name w:val="List Paragraph"/>
    <w:basedOn w:val="Normal"/>
    <w:uiPriority w:val="34"/>
    <w:qFormat/>
    <w:rsid w:val="00A9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Prrafodelista">
    <w:name w:val="List Paragraph"/>
    <w:basedOn w:val="Normal"/>
    <w:uiPriority w:val="34"/>
    <w:qFormat/>
    <w:rsid w:val="00A9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a\AppData\Roaming\Microsoft\Plantilla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504FF50DF543C9A27C5C094C08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BF782-9041-4812-9B0E-373856DB05BB}"/>
      </w:docPartPr>
      <w:docPartBody>
        <w:p w:rsidR="003D3562" w:rsidRDefault="006F0EBD">
          <w:pPr>
            <w:pStyle w:val="1E504FF50DF543C9A27C5C094C08F62D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D34E634EE72F4D1DB385FC5F6CF1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AB36-DAA2-48B2-8BA8-E753348CD257}"/>
      </w:docPartPr>
      <w:docPartBody>
        <w:p w:rsidR="003D3562" w:rsidRDefault="006F0EBD">
          <w:pPr>
            <w:pStyle w:val="D34E634EE72F4D1DB385FC5F6CF124EA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522CACCC2E2B4982BD8856F104FF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AD0FC-BF83-4AB5-B561-A56E0EFC880F}"/>
      </w:docPartPr>
      <w:docPartBody>
        <w:p w:rsidR="003D3562" w:rsidRDefault="006F0EBD">
          <w:pPr>
            <w:pStyle w:val="522CACCC2E2B4982BD8856F104FF57DF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BD"/>
    <w:rsid w:val="003D3562"/>
    <w:rsid w:val="006F0EBD"/>
    <w:rsid w:val="00B3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1E504FF50DF543C9A27C5C094C08F62D">
    <w:name w:val="1E504FF50DF543C9A27C5C094C08F62D"/>
  </w:style>
  <w:style w:type="paragraph" w:customStyle="1" w:styleId="D34E634EE72F4D1DB385FC5F6CF124EA">
    <w:name w:val="D34E634EE72F4D1DB385FC5F6CF124EA"/>
  </w:style>
  <w:style w:type="paragraph" w:customStyle="1" w:styleId="6EDFE67FBCD74841A3709AB0A7C76E37">
    <w:name w:val="6EDFE67FBCD74841A3709AB0A7C76E37"/>
  </w:style>
  <w:style w:type="paragraph" w:customStyle="1" w:styleId="18E307C30E8A434A8C7715E36E8F20FF">
    <w:name w:val="18E307C30E8A434A8C7715E36E8F20FF"/>
  </w:style>
  <w:style w:type="paragraph" w:customStyle="1" w:styleId="CDFAC66AF9FD49649043C98AEC62B720">
    <w:name w:val="CDFAC66AF9FD49649043C98AEC62B720"/>
  </w:style>
  <w:style w:type="paragraph" w:customStyle="1" w:styleId="81CE12D7BCDB448C9D1CD3FB1AF97497">
    <w:name w:val="81CE12D7BCDB448C9D1CD3FB1AF97497"/>
  </w:style>
  <w:style w:type="paragraph" w:customStyle="1" w:styleId="67FCFD5BF2A54C0699823CCA28BF4902">
    <w:name w:val="67FCFD5BF2A54C0699823CCA28BF4902"/>
  </w:style>
  <w:style w:type="paragraph" w:customStyle="1" w:styleId="D241E24627434DEC8DF6015E65A14538">
    <w:name w:val="D241E24627434DEC8DF6015E65A14538"/>
  </w:style>
  <w:style w:type="paragraph" w:customStyle="1" w:styleId="Fechadesubseccin">
    <w:name w:val="Fecha de subsección"/>
    <w:basedOn w:val="Normal"/>
    <w:link w:val="Carcterdefechadesubseccin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4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Pr>
      <w:rFonts w:asciiTheme="majorHAnsi" w:eastAsiaTheme="minorHAnsi" w:hAnsiTheme="majorHAnsi" w:cs="Times New Roman"/>
      <w:color w:val="4F81BD" w:themeColor="accent1"/>
      <w:sz w:val="18"/>
      <w:szCs w:val="24"/>
    </w:rPr>
  </w:style>
  <w:style w:type="paragraph" w:customStyle="1" w:styleId="B2886786C2D34B8796BC481923C069FC">
    <w:name w:val="B2886786C2D34B8796BC481923C069FC"/>
  </w:style>
  <w:style w:type="paragraph" w:customStyle="1" w:styleId="01A94F8ED1BD4F9688FDCABD284D6B7F">
    <w:name w:val="01A94F8ED1BD4F9688FDCABD284D6B7F"/>
  </w:style>
  <w:style w:type="paragraph" w:customStyle="1" w:styleId="CC93378085AE4A40AE58A825A1FD2599">
    <w:name w:val="CC93378085AE4A40AE58A825A1FD2599"/>
  </w:style>
  <w:style w:type="paragraph" w:customStyle="1" w:styleId="095FFCAFFF2344DE93C09678E0C4C1CE">
    <w:name w:val="095FFCAFFF2344DE93C09678E0C4C1CE"/>
  </w:style>
  <w:style w:type="paragraph" w:customStyle="1" w:styleId="E307231350EF4E7293B5B5B755E920E3">
    <w:name w:val="E307231350EF4E7293B5B5B755E920E3"/>
  </w:style>
  <w:style w:type="paragraph" w:customStyle="1" w:styleId="522CACCC2E2B4982BD8856F104FF57DF">
    <w:name w:val="522CACCC2E2B4982BD8856F104FF57DF"/>
  </w:style>
  <w:style w:type="paragraph" w:customStyle="1" w:styleId="6D64E4DF84414AC594C0077230833486">
    <w:name w:val="6D64E4DF84414AC594C0077230833486"/>
  </w:style>
  <w:style w:type="paragraph" w:customStyle="1" w:styleId="8FA9944FFACB4F06B687899439799384">
    <w:name w:val="8FA9944FFACB4F06B687899439799384"/>
  </w:style>
  <w:style w:type="paragraph" w:customStyle="1" w:styleId="D6DE850BECBA490BAFB3550AB838DF43">
    <w:name w:val="D6DE850BECBA490BAFB3550AB838DF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1E504FF50DF543C9A27C5C094C08F62D">
    <w:name w:val="1E504FF50DF543C9A27C5C094C08F62D"/>
  </w:style>
  <w:style w:type="paragraph" w:customStyle="1" w:styleId="D34E634EE72F4D1DB385FC5F6CF124EA">
    <w:name w:val="D34E634EE72F4D1DB385FC5F6CF124EA"/>
  </w:style>
  <w:style w:type="paragraph" w:customStyle="1" w:styleId="6EDFE67FBCD74841A3709AB0A7C76E37">
    <w:name w:val="6EDFE67FBCD74841A3709AB0A7C76E37"/>
  </w:style>
  <w:style w:type="paragraph" w:customStyle="1" w:styleId="18E307C30E8A434A8C7715E36E8F20FF">
    <w:name w:val="18E307C30E8A434A8C7715E36E8F20FF"/>
  </w:style>
  <w:style w:type="paragraph" w:customStyle="1" w:styleId="CDFAC66AF9FD49649043C98AEC62B720">
    <w:name w:val="CDFAC66AF9FD49649043C98AEC62B720"/>
  </w:style>
  <w:style w:type="paragraph" w:customStyle="1" w:styleId="81CE12D7BCDB448C9D1CD3FB1AF97497">
    <w:name w:val="81CE12D7BCDB448C9D1CD3FB1AF97497"/>
  </w:style>
  <w:style w:type="paragraph" w:customStyle="1" w:styleId="67FCFD5BF2A54C0699823CCA28BF4902">
    <w:name w:val="67FCFD5BF2A54C0699823CCA28BF4902"/>
  </w:style>
  <w:style w:type="paragraph" w:customStyle="1" w:styleId="D241E24627434DEC8DF6015E65A14538">
    <w:name w:val="D241E24627434DEC8DF6015E65A14538"/>
  </w:style>
  <w:style w:type="paragraph" w:customStyle="1" w:styleId="Fechadesubseccin">
    <w:name w:val="Fecha de subsección"/>
    <w:basedOn w:val="Normal"/>
    <w:link w:val="Carcterdefechadesubseccin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4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Pr>
      <w:rFonts w:asciiTheme="majorHAnsi" w:eastAsiaTheme="minorHAnsi" w:hAnsiTheme="majorHAnsi" w:cs="Times New Roman"/>
      <w:color w:val="4F81BD" w:themeColor="accent1"/>
      <w:sz w:val="18"/>
      <w:szCs w:val="24"/>
    </w:rPr>
  </w:style>
  <w:style w:type="paragraph" w:customStyle="1" w:styleId="B2886786C2D34B8796BC481923C069FC">
    <w:name w:val="B2886786C2D34B8796BC481923C069FC"/>
  </w:style>
  <w:style w:type="paragraph" w:customStyle="1" w:styleId="01A94F8ED1BD4F9688FDCABD284D6B7F">
    <w:name w:val="01A94F8ED1BD4F9688FDCABD284D6B7F"/>
  </w:style>
  <w:style w:type="paragraph" w:customStyle="1" w:styleId="CC93378085AE4A40AE58A825A1FD2599">
    <w:name w:val="CC93378085AE4A40AE58A825A1FD2599"/>
  </w:style>
  <w:style w:type="paragraph" w:customStyle="1" w:styleId="095FFCAFFF2344DE93C09678E0C4C1CE">
    <w:name w:val="095FFCAFFF2344DE93C09678E0C4C1CE"/>
  </w:style>
  <w:style w:type="paragraph" w:customStyle="1" w:styleId="E307231350EF4E7293B5B5B755E920E3">
    <w:name w:val="E307231350EF4E7293B5B5B755E920E3"/>
  </w:style>
  <w:style w:type="paragraph" w:customStyle="1" w:styleId="522CACCC2E2B4982BD8856F104FF57DF">
    <w:name w:val="522CACCC2E2B4982BD8856F104FF57DF"/>
  </w:style>
  <w:style w:type="paragraph" w:customStyle="1" w:styleId="6D64E4DF84414AC594C0077230833486">
    <w:name w:val="6D64E4DF84414AC594C0077230833486"/>
  </w:style>
  <w:style w:type="paragraph" w:customStyle="1" w:styleId="8FA9944FFACB4F06B687899439799384">
    <w:name w:val="8FA9944FFACB4F06B687899439799384"/>
  </w:style>
  <w:style w:type="paragraph" w:customStyle="1" w:styleId="D6DE850BECBA490BAFB3550AB838DF43">
    <w:name w:val="D6DE850BECBA490BAFB3550AB838D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581E297-6CBC-499D-B825-43D08F50E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110</TotalTime>
  <Pages>3</Pages>
  <Words>312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Rubio Ángel</dc:creator>
  <cp:lastModifiedBy>De la Torre Ruiz Hugo Antolin</cp:lastModifiedBy>
  <cp:revision>2</cp:revision>
  <dcterms:created xsi:type="dcterms:W3CDTF">2016-01-26T17:14:00Z</dcterms:created>
  <dcterms:modified xsi:type="dcterms:W3CDTF">2018-08-10T22:06:00Z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